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3E0301" w14:textId="77777777" w:rsidR="003F1C08" w:rsidRDefault="00B55850"/>
    <w:sectPr w:rsidR="003F1C0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58D62A" w14:textId="77777777" w:rsidR="00B55850" w:rsidRDefault="00B55850" w:rsidP="00896AD3">
      <w:r>
        <w:separator/>
      </w:r>
    </w:p>
  </w:endnote>
  <w:endnote w:type="continuationSeparator" w:id="0">
    <w:p w14:paraId="1D014812" w14:textId="77777777" w:rsidR="00B55850" w:rsidRDefault="00B55850" w:rsidP="00896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F95DF7" w14:textId="77777777" w:rsidR="00B55850" w:rsidRDefault="00B55850" w:rsidP="00896AD3">
      <w:r>
        <w:separator/>
      </w:r>
    </w:p>
  </w:footnote>
  <w:footnote w:type="continuationSeparator" w:id="0">
    <w:p w14:paraId="2B27E4B9" w14:textId="77777777" w:rsidR="00B55850" w:rsidRDefault="00B55850" w:rsidP="00896A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C6FDAA" w14:textId="21BEB437" w:rsidR="00896AD3" w:rsidRDefault="00896AD3">
    <w:pPr>
      <w:pStyle w:val="Kop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C1454A2" wp14:editId="104B49BB">
          <wp:simplePos x="0" y="0"/>
          <wp:positionH relativeFrom="margin">
            <wp:posOffset>-899795</wp:posOffset>
          </wp:positionH>
          <wp:positionV relativeFrom="margin">
            <wp:posOffset>-911225</wp:posOffset>
          </wp:positionV>
          <wp:extent cx="7592695" cy="10744835"/>
          <wp:effectExtent l="0" t="0" r="1905" b="0"/>
          <wp:wrapNone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fbeelding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2695" cy="10744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AD3"/>
    <w:rsid w:val="004E0D81"/>
    <w:rsid w:val="00896AD3"/>
    <w:rsid w:val="00A25367"/>
    <w:rsid w:val="00B55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BCB487E"/>
  <w15:chartTrackingRefBased/>
  <w15:docId w15:val="{7F79A03E-B9A0-984A-BD1E-DFAEDEDBA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896AD3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896AD3"/>
  </w:style>
  <w:style w:type="paragraph" w:styleId="Voettekst">
    <w:name w:val="footer"/>
    <w:basedOn w:val="Standaard"/>
    <w:link w:val="VoettekstChar"/>
    <w:uiPriority w:val="99"/>
    <w:unhideWhenUsed/>
    <w:rsid w:val="00896AD3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896A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7DA31457E22D4DA88BA9341D75331C" ma:contentTypeVersion="16" ma:contentTypeDescription="Een nieuw document maken." ma:contentTypeScope="" ma:versionID="a326abc97c1e1b38a4fca1ebd1f8c152">
  <xsd:schema xmlns:xsd="http://www.w3.org/2001/XMLSchema" xmlns:xs="http://www.w3.org/2001/XMLSchema" xmlns:p="http://schemas.microsoft.com/office/2006/metadata/properties" xmlns:ns2="fd7a02c6-aff7-4b19-b581-6697e22fbf10" xmlns:ns3="4d2ca68e-9118-48fd-83a2-451d63f9b337" xmlns:ns4="16a60920-187a-4df4-9bc1-3a2abd195be0" targetNamespace="http://schemas.microsoft.com/office/2006/metadata/properties" ma:root="true" ma:fieldsID="298ee8fa8a3448ed39688906db6aa734" ns2:_="" ns3:_="" ns4:_="">
    <xsd:import namespace="fd7a02c6-aff7-4b19-b581-6697e22fbf10"/>
    <xsd:import namespace="4d2ca68e-9118-48fd-83a2-451d63f9b337"/>
    <xsd:import namespace="16a60920-187a-4df4-9bc1-3a2abd195b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7a02c6-aff7-4b19-b581-6697e22fbf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2801ddf7-c9ef-494d-adff-13acbc538d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2ca68e-9118-48fd-83a2-451d63f9b33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a60920-187a-4df4-9bc1-3a2abd195be0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b2bbb5bb-dc95-4d6a-a525-9a80a1adb943}" ma:internalName="TaxCatchAll" ma:showField="CatchAllData" ma:web="4d2ca68e-9118-48fd-83a2-451d63f9b3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6a60920-187a-4df4-9bc1-3a2abd195be0" xsi:nil="true"/>
    <lcf76f155ced4ddcb4097134ff3c332f xmlns="fd7a02c6-aff7-4b19-b581-6697e22fbf1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90B7BD1-EE25-40A6-9388-32C6B9053291}"/>
</file>

<file path=customXml/itemProps2.xml><?xml version="1.0" encoding="utf-8"?>
<ds:datastoreItem xmlns:ds="http://schemas.openxmlformats.org/officeDocument/2006/customXml" ds:itemID="{19F2B175-6BCB-46BE-AD6B-2E77CCEC55D6}"/>
</file>

<file path=customXml/itemProps3.xml><?xml version="1.0" encoding="utf-8"?>
<ds:datastoreItem xmlns:ds="http://schemas.openxmlformats.org/officeDocument/2006/customXml" ds:itemID="{63DFABEF-2966-4D13-87D6-7222CB82E31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Lieke Kleverwal</dc:creator>
  <cp:keywords/>
  <dc:description/>
  <cp:lastModifiedBy>Lieke Kleverwal</cp:lastModifiedBy>
  <cp:revision>1</cp:revision>
  <dcterms:created xsi:type="dcterms:W3CDTF">2022-08-11T12:11:00Z</dcterms:created>
  <dcterms:modified xsi:type="dcterms:W3CDTF">2022-08-11T12:20:00Z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0x010100747DA31457E22D4DA88BA9341D75331C</vt:lpwstr>
  </property>
</Properties>
</file>